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1875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Тимощенко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Ольги Федоровны,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Тимощенко О.Ф.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403</w:t>
      </w:r>
      <w:r>
        <w:rPr>
          <w:rFonts w:ascii="Times New Roman" w:eastAsia="Times New Roman" w:hAnsi="Times New Roman" w:cs="Times New Roman"/>
          <w:sz w:val="27"/>
          <w:szCs w:val="27"/>
        </w:rPr>
        <w:t>27011446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Тимощенко О.Ф.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Тимощенко О.Ф.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Тимощенко О.Ф.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18810586240327011446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Тимощенко О.Ф.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Тимощенко О.Ф.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Тимощенко Ольги Федоровны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1875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5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6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7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0412365400665018752420101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SumInWordsgrp-20rplc-26">
    <w:name w:val="cat-SumInWords grp-20 rplc-26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0rplc-43">
    <w:name w:val="cat-SumInWords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